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70472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 науки ХМАО - Югры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администрации Сургутского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"Нижнесортымская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МБОУ "Нижнесортымская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С.М. Нагорная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МС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творческой лаборатории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З.Р. Кичкимбаева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заседания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МБОУ "Нижнесортымская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Н.И. Вергун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№507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2504592)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Нижнесортымский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704722" w:id="5"/>
    <w:p>
      <w:pPr>
        <w:sectPr>
          <w:pgSz w:w="11906" w:h="16383" w:orient="portrait"/>
        </w:sectPr>
      </w:pPr>
    </w:p>
    <w:bookmarkEnd w:id="5"/>
    <w:bookmarkEnd w:id="0"/>
    <w:bookmarkStart w:name="block-187047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8704723" w:id="8"/>
    <w:p>
      <w:pPr>
        <w:sectPr>
          <w:pgSz w:w="11906" w:h="16383" w:orient="portrait"/>
        </w:sectPr>
      </w:pPr>
    </w:p>
    <w:bookmarkEnd w:id="8"/>
    <w:bookmarkEnd w:id="6"/>
    <w:bookmarkStart w:name="block-1870472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8704724" w:id="18"/>
    <w:p>
      <w:pPr>
        <w:sectPr>
          <w:pgSz w:w="11906" w:h="16383" w:orient="portrait"/>
        </w:sectPr>
      </w:pPr>
    </w:p>
    <w:bookmarkEnd w:id="18"/>
    <w:bookmarkEnd w:id="9"/>
    <w:bookmarkStart w:name="block-18704718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8704718" w:id="33"/>
    <w:p>
      <w:pPr>
        <w:sectPr>
          <w:pgSz w:w="11906" w:h="16383" w:orient="portrait"/>
        </w:sectPr>
      </w:pPr>
    </w:p>
    <w:bookmarkEnd w:id="33"/>
    <w:bookmarkEnd w:id="19"/>
    <w:bookmarkStart w:name="block-18704719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704719" w:id="35"/>
    <w:p>
      <w:pPr>
        <w:sectPr>
          <w:pgSz w:w="16383" w:h="11906" w:orient="landscape"/>
        </w:sectPr>
      </w:pPr>
    </w:p>
    <w:bookmarkEnd w:id="35"/>
    <w:bookmarkEnd w:id="34"/>
    <w:bookmarkStart w:name="block-18704720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"Многочлены"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"Линейное уравнение с одной переменной"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квадратный корень и его свойства"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"Линейное уравнение с двумя переменными. Системы линейных уравнений с двумя переменными"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неравенств"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704720" w:id="37"/>
    <w:p>
      <w:pPr>
        <w:sectPr>
          <w:pgSz w:w="16383" w:h="11906" w:orient="landscape"/>
        </w:sectPr>
      </w:pPr>
    </w:p>
    <w:bookmarkEnd w:id="37"/>
    <w:bookmarkEnd w:id="36"/>
    <w:bookmarkStart w:name="block-18704721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>1. А.П. Ершова, В.В. Голобородько, А.С. Ершова Самостоятельные и контрольные работы по алгебре и геометрии для 9 класса, - М.: Илекса, 2012.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Я сдам ОГЭ. Математика. 9 класс Государственная итоговая аттестация Типовые тестовые задания / И.В. Ященко, С.А. Шестаков, А.С. Трепалин, А.В Семенов, П.И. Захаров - М.: «Экзамен»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Кононов А.Я. Задачи по алгебре для 7-9 кл.</w:t>
      </w:r>
      <w:bookmarkEnd w:id="44"/>
      <w:r>
        <w:rPr>
          <w:sz w:val="28"/>
        </w:rPr>
        <w:br/>
      </w:r>
      <w:bookmarkStart w:name="352b2430-0170-408d-9dba-fadb4a1f57ea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Алгебра. 7 класс. Учебник для общеобразовательных учреждений. В 2 частях / А.Г. Мордкович и др.; по ред. А.Г.Мордковича — М.: Мнемозина (2019 — 2021).</w:t>
      </w:r>
      <w:bookmarkEnd w:id="45"/>
      <w:r>
        <w:rPr>
          <w:sz w:val="28"/>
        </w:rPr>
        <w:br/>
      </w:r>
      <w:bookmarkStart w:name="352b2430-0170-408d-9dba-fadb4a1f57ea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Алгебра. 8 класс. Учебник для общеобразовательных учреждений. В 2 частях / А.Г. Мордкович и др.; по ред. А.Г.Мордковича — М.: Мнемозина (2019 — 2021).</w:t>
      </w:r>
      <w:bookmarkEnd w:id="46"/>
      <w:r>
        <w:rPr>
          <w:sz w:val="28"/>
        </w:rPr>
        <w:br/>
      </w:r>
      <w:bookmarkStart w:name="352b2430-0170-408d-9dba-fadb4a1f57ea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Алгебра. 9 класс. Учебник для общеобразовательных учреждений. В 2 частях / А.Г. Мордкович и др.; по ред. А.Г.Мордковича — М.: Мнемозина (2019 — 2021).</w:t>
      </w:r>
      <w:bookmarkEnd w:id="47"/>
      <w:r>
        <w:rPr>
          <w:sz w:val="28"/>
        </w:rPr>
        <w:br/>
      </w:r>
      <w:bookmarkStart w:name="352b2430-0170-408d-9dba-fadb4a1f57ea" w:id="48"/>
      <w:bookmarkEnd w:id="4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http://school-collection.edu.ru – коллекция образовательных ресурсов; </w:t>
      </w:r>
      <w:bookmarkEnd w:id="49"/>
      <w:r>
        <w:rPr>
          <w:sz w:val="28"/>
        </w:rPr>
        <w:br/>
      </w:r>
      <w:bookmarkStart w:name="7d5051e0-bab5-428c-941a-1d062349d11d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http://www.exponenta.ru - образовательный математический сайт; </w:t>
      </w:r>
      <w:bookmarkEnd w:id="50"/>
      <w:r>
        <w:rPr>
          <w:sz w:val="28"/>
        </w:rPr>
        <w:br/>
      </w:r>
      <w:bookmarkStart w:name="7d5051e0-bab5-428c-941a-1d062349d11d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 </w:t>
      </w:r>
      <w:bookmarkEnd w:id="51"/>
      <w:r>
        <w:rPr>
          <w:sz w:val="28"/>
        </w:rPr>
        <w:br/>
      </w:r>
      <w:bookmarkStart w:name="7d5051e0-bab5-428c-941a-1d062349d11d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https://edu.1sept.ru/ </w:t>
      </w:r>
      <w:bookmarkEnd w:id="52"/>
      <w:r>
        <w:rPr>
          <w:sz w:val="28"/>
        </w:rPr>
        <w:br/>
      </w:r>
      <w:bookmarkStart w:name="7d5051e0-bab5-428c-941a-1d062349d11d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https://edu.skysmart.ru/ </w:t>
      </w:r>
      <w:bookmarkEnd w:id="53"/>
      <w:r>
        <w:rPr>
          <w:sz w:val="28"/>
        </w:rPr>
        <w:br/>
      </w:r>
      <w:bookmarkStart w:name="7d5051e0-bab5-428c-941a-1d062349d11d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 </w:t>
      </w:r>
      <w:bookmarkEnd w:id="54"/>
      <w:r>
        <w:rPr>
          <w:sz w:val="28"/>
        </w:rPr>
        <w:br/>
      </w:r>
      <w:bookmarkStart w:name="7d5051e0-bab5-428c-941a-1d062349d11d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https://math-oge.sdamgia.ru/ </w:t>
      </w:r>
      <w:bookmarkEnd w:id="55"/>
      <w:r>
        <w:rPr>
          <w:sz w:val="28"/>
        </w:rPr>
        <w:br/>
      </w:r>
      <w:bookmarkStart w:name="7d5051e0-bab5-428c-941a-1d062349d11d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</w:t>
      </w:r>
      <w:bookmarkEnd w:id="56"/>
      <w:r>
        <w:rPr>
          <w:sz w:val="28"/>
        </w:rPr>
        <w:br/>
      </w:r>
      <w:bookmarkStart w:name="7d5051e0-bab5-428c-941a-1d062349d11d" w:id="57"/>
      <w:bookmarkEnd w:id="5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704721" w:id="58"/>
    <w:p>
      <w:pPr>
        <w:sectPr>
          <w:pgSz w:w="11906" w:h="16383" w:orient="portrait"/>
        </w:sectPr>
      </w:pPr>
    </w:p>
    <w:bookmarkEnd w:id="58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